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ADC48" w14:textId="3139A4F1" w:rsidR="00CB732F" w:rsidRPr="00BE598F" w:rsidRDefault="00E951BC">
      <w:pPr>
        <w:pStyle w:val="Titolo1"/>
        <w:rPr>
          <w:lang w:val="it-IT"/>
        </w:rPr>
      </w:pPr>
      <w:proofErr w:type="spellStart"/>
      <w:r w:rsidRPr="00BE598F">
        <w:rPr>
          <w:lang w:val="it-IT"/>
        </w:rPr>
        <w:t>Request</w:t>
      </w:r>
      <w:proofErr w:type="spellEnd"/>
      <w:r w:rsidRPr="00BE598F">
        <w:rPr>
          <w:lang w:val="it-IT"/>
        </w:rPr>
        <w:t xml:space="preserve"> for </w:t>
      </w:r>
      <w:proofErr w:type="spellStart"/>
      <w:r w:rsidRPr="00BE598F">
        <w:rPr>
          <w:lang w:val="it-IT"/>
        </w:rPr>
        <w:t>Bibliographic</w:t>
      </w:r>
      <w:proofErr w:type="spellEnd"/>
      <w:r w:rsidRPr="00BE598F">
        <w:rPr>
          <w:lang w:val="it-IT"/>
        </w:rPr>
        <w:t xml:space="preserve"> Assistance</w:t>
      </w:r>
    </w:p>
    <w:p w14:paraId="0EA179F8" w14:textId="6668B5E9" w:rsidR="00CB732F" w:rsidRPr="0092571D" w:rsidRDefault="0092571D">
      <w:r w:rsidRPr="0092571D">
        <w:t>“Ottaviani” Medical and Surgical Library – University of Parma</w:t>
      </w:r>
      <w:r w:rsidR="00E951BC" w:rsidRPr="0092571D">
        <w:br/>
      </w:r>
      <w:r w:rsidR="00E951BC" w:rsidRPr="0092571D">
        <w:br/>
      </w:r>
    </w:p>
    <w:tbl>
      <w:tblPr>
        <w:tblStyle w:val="Grigliatabella"/>
        <w:tblW w:w="8765" w:type="dxa"/>
        <w:tblLayout w:type="fixed"/>
        <w:tblLook w:val="04A0" w:firstRow="1" w:lastRow="0" w:firstColumn="1" w:lastColumn="0" w:noHBand="0" w:noVBand="1"/>
      </w:tblPr>
      <w:tblGrid>
        <w:gridCol w:w="8765"/>
      </w:tblGrid>
      <w:tr w:rsidR="00E951BC" w:rsidRPr="0092571D" w14:paraId="083F9ABE" w14:textId="77777777" w:rsidTr="00990C66">
        <w:tc>
          <w:tcPr>
            <w:tcW w:w="8765" w:type="dxa"/>
          </w:tcPr>
          <w:p w14:paraId="7D5ACC2B" w14:textId="77777777" w:rsidR="00F52853" w:rsidRPr="0092571D" w:rsidRDefault="00F52853" w:rsidP="00F52853">
            <w:pPr>
              <w:jc w:val="center"/>
              <w:rPr>
                <w:b/>
                <w:bCs/>
              </w:rPr>
            </w:pPr>
          </w:p>
          <w:p w14:paraId="76C3CB73" w14:textId="28310EE7" w:rsidR="00951293" w:rsidRPr="00951293" w:rsidRDefault="0092571D" w:rsidP="00F52853">
            <w:pPr>
              <w:jc w:val="center"/>
              <w:rPr>
                <w:b/>
                <w:bCs/>
                <w:lang w:val="it-IT"/>
              </w:rPr>
            </w:pPr>
            <w:proofErr w:type="spellStart"/>
            <w:r w:rsidRPr="0092571D">
              <w:rPr>
                <w:b/>
                <w:bCs/>
                <w:lang w:val="it-IT"/>
              </w:rPr>
              <w:t>Applicant</w:t>
            </w:r>
            <w:proofErr w:type="spellEnd"/>
            <w:r w:rsidRPr="0092571D">
              <w:rPr>
                <w:b/>
                <w:bCs/>
                <w:lang w:val="it-IT"/>
              </w:rPr>
              <w:t xml:space="preserve"> </w:t>
            </w:r>
            <w:proofErr w:type="spellStart"/>
            <w:r w:rsidRPr="0092571D">
              <w:rPr>
                <w:b/>
                <w:bCs/>
                <w:lang w:val="it-IT"/>
              </w:rPr>
              <w:t>details</w:t>
            </w:r>
            <w:proofErr w:type="spellEnd"/>
            <w:r w:rsidR="00E951BC" w:rsidRPr="00951293">
              <w:rPr>
                <w:b/>
                <w:bCs/>
                <w:lang w:val="it-IT"/>
              </w:rPr>
              <w:br/>
            </w:r>
            <w:r w:rsidR="00E951BC" w:rsidRPr="00951293">
              <w:rPr>
                <w:b/>
                <w:bCs/>
                <w:lang w:val="it-IT"/>
              </w:rPr>
              <w:br/>
            </w: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39"/>
            </w:tblGrid>
            <w:tr w:rsidR="00951293" w:rsidRPr="0092571D" w14:paraId="1F41D61B" w14:textId="77777777" w:rsidTr="00564DAF">
              <w:trPr>
                <w:trHeight w:val="645"/>
              </w:trPr>
              <w:tc>
                <w:tcPr>
                  <w:tcW w:w="8539" w:type="dxa"/>
                  <w:vAlign w:val="center"/>
                </w:tcPr>
                <w:p w14:paraId="55CFC83E" w14:textId="30155C0D" w:rsidR="00951293" w:rsidRPr="00951293" w:rsidRDefault="0092571D" w:rsidP="00564DAF">
                  <w:pPr>
                    <w:spacing w:line="600" w:lineRule="auto"/>
                    <w:rPr>
                      <w:lang w:val="it-IT"/>
                    </w:rPr>
                  </w:pPr>
                  <w:r w:rsidRPr="0092571D">
                    <w:t>Surname</w:t>
                  </w:r>
                  <w:r w:rsidR="00F52853">
                    <w:rPr>
                      <w:lang w:val="it-IT"/>
                    </w:rPr>
                    <w:t xml:space="preserve"> </w:t>
                  </w:r>
                </w:p>
              </w:tc>
            </w:tr>
            <w:tr w:rsidR="00951293" w:rsidRPr="0092571D" w14:paraId="3E8370AE" w14:textId="77777777" w:rsidTr="00564DAF">
              <w:trPr>
                <w:trHeight w:val="645"/>
              </w:trPr>
              <w:tc>
                <w:tcPr>
                  <w:tcW w:w="8539" w:type="dxa"/>
                  <w:vAlign w:val="center"/>
                </w:tcPr>
                <w:p w14:paraId="3BBF8CA5" w14:textId="358565E7" w:rsidR="00951293" w:rsidRPr="00951293" w:rsidRDefault="0092571D" w:rsidP="00564DAF">
                  <w:pPr>
                    <w:spacing w:line="600" w:lineRule="auto"/>
                    <w:rPr>
                      <w:lang w:val="it-IT"/>
                    </w:rPr>
                  </w:pPr>
                  <w:r w:rsidRPr="0092571D">
                    <w:t>First name</w:t>
                  </w:r>
                </w:p>
              </w:tc>
            </w:tr>
            <w:tr w:rsidR="00951293" w:rsidRPr="0092571D" w14:paraId="6E12EF97" w14:textId="77777777" w:rsidTr="00564DAF">
              <w:trPr>
                <w:trHeight w:val="645"/>
              </w:trPr>
              <w:tc>
                <w:tcPr>
                  <w:tcW w:w="8539" w:type="dxa"/>
                  <w:vAlign w:val="center"/>
                </w:tcPr>
                <w:p w14:paraId="53869BC6" w14:textId="7E81CF8A" w:rsidR="00951293" w:rsidRPr="00951293" w:rsidRDefault="0092571D" w:rsidP="00564DAF">
                  <w:pPr>
                    <w:spacing w:line="600" w:lineRule="auto"/>
                    <w:rPr>
                      <w:lang w:val="it-IT"/>
                    </w:rPr>
                  </w:pPr>
                  <w:r w:rsidRPr="0092571D">
                    <w:t xml:space="preserve">Position / Role at </w:t>
                  </w:r>
                  <w:proofErr w:type="spellStart"/>
                  <w:r w:rsidRPr="0092571D">
                    <w:t>UniPR</w:t>
                  </w:r>
                  <w:proofErr w:type="spellEnd"/>
                </w:p>
              </w:tc>
            </w:tr>
            <w:tr w:rsidR="00951293" w:rsidRPr="0092571D" w14:paraId="78262167" w14:textId="77777777" w:rsidTr="00564DAF">
              <w:trPr>
                <w:trHeight w:val="645"/>
              </w:trPr>
              <w:tc>
                <w:tcPr>
                  <w:tcW w:w="8539" w:type="dxa"/>
                  <w:vAlign w:val="center"/>
                </w:tcPr>
                <w:p w14:paraId="677E6CF0" w14:textId="343C600C" w:rsidR="00951293" w:rsidRPr="00951293" w:rsidRDefault="0092571D" w:rsidP="00564DAF">
                  <w:pPr>
                    <w:spacing w:line="600" w:lineRule="auto"/>
                    <w:rPr>
                      <w:lang w:val="it-IT"/>
                    </w:rPr>
                  </w:pPr>
                  <w:r w:rsidRPr="0092571D">
                    <w:t>Email address</w:t>
                  </w:r>
                </w:p>
              </w:tc>
            </w:tr>
            <w:tr w:rsidR="00951293" w:rsidRPr="0092571D" w14:paraId="495C74C8" w14:textId="77777777" w:rsidTr="00564DAF">
              <w:trPr>
                <w:trHeight w:val="645"/>
              </w:trPr>
              <w:tc>
                <w:tcPr>
                  <w:tcW w:w="8539" w:type="dxa"/>
                  <w:vAlign w:val="center"/>
                </w:tcPr>
                <w:p w14:paraId="69DC7409" w14:textId="13D6DF9E" w:rsidR="00951293" w:rsidRPr="00BE598F" w:rsidRDefault="0092571D" w:rsidP="00564DAF">
                  <w:pPr>
                    <w:spacing w:line="600" w:lineRule="auto"/>
                    <w:rPr>
                      <w:lang w:val="it-IT"/>
                    </w:rPr>
                  </w:pPr>
                  <w:r w:rsidRPr="0092571D">
                    <w:t>Phone number</w:t>
                  </w:r>
                </w:p>
              </w:tc>
            </w:tr>
          </w:tbl>
          <w:p w14:paraId="078EB197" w14:textId="460C02AF" w:rsidR="00E951BC" w:rsidRPr="00BE598F" w:rsidRDefault="00E951BC" w:rsidP="00E951BC">
            <w:pPr>
              <w:spacing w:line="360" w:lineRule="auto"/>
              <w:rPr>
                <w:lang w:val="it-IT"/>
              </w:rPr>
            </w:pPr>
            <w:r w:rsidRPr="00BE598F">
              <w:rPr>
                <w:lang w:val="it-IT"/>
              </w:rPr>
              <w:br/>
            </w:r>
          </w:p>
        </w:tc>
      </w:tr>
      <w:tr w:rsidR="00E951BC" w:rsidRPr="0092571D" w14:paraId="0849386C" w14:textId="77777777" w:rsidTr="00F52853">
        <w:trPr>
          <w:trHeight w:val="2982"/>
        </w:trPr>
        <w:tc>
          <w:tcPr>
            <w:tcW w:w="8765" w:type="dxa"/>
          </w:tcPr>
          <w:p w14:paraId="7B61BAFC" w14:textId="77777777" w:rsidR="00F52853" w:rsidRPr="0092571D" w:rsidRDefault="00F52853" w:rsidP="00F52853">
            <w:pPr>
              <w:spacing w:line="360" w:lineRule="auto"/>
              <w:jc w:val="center"/>
              <w:rPr>
                <w:b/>
                <w:bCs/>
              </w:rPr>
            </w:pPr>
          </w:p>
          <w:p w14:paraId="0362D29A" w14:textId="66E0F009" w:rsidR="00F52853" w:rsidRPr="0092571D" w:rsidRDefault="0092571D" w:rsidP="00F52853">
            <w:pPr>
              <w:jc w:val="center"/>
            </w:pPr>
            <w:r w:rsidRPr="0092571D">
              <w:rPr>
                <w:b/>
                <w:bCs/>
              </w:rPr>
              <w:t>Aims of the research</w:t>
            </w:r>
            <w:r w:rsidR="00E951BC" w:rsidRPr="0092571D">
              <w:br/>
            </w:r>
            <w:r w:rsidR="00E951BC" w:rsidRPr="0092571D">
              <w:br/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8539"/>
            </w:tblGrid>
            <w:tr w:rsidR="00F52853" w:rsidRPr="00F52853" w14:paraId="1B8B8C6D" w14:textId="77777777">
              <w:tc>
                <w:tcPr>
                  <w:tcW w:w="8539" w:type="dxa"/>
                </w:tcPr>
                <w:p w14:paraId="0D5F494B" w14:textId="209BFCE6" w:rsidR="00F52853" w:rsidRPr="0092571D" w:rsidRDefault="0092571D" w:rsidP="00F52853">
                  <w:pPr>
                    <w:spacing w:line="720" w:lineRule="auto"/>
                  </w:pPr>
                  <w:r w:rsidRPr="0092571D">
                    <w:t>Field of medicine / surgery</w:t>
                  </w:r>
                  <w:r>
                    <w:t>:</w:t>
                  </w:r>
                </w:p>
              </w:tc>
            </w:tr>
            <w:tr w:rsidR="00F52853" w:rsidRPr="0092571D" w14:paraId="639BE4FF" w14:textId="77777777">
              <w:tc>
                <w:tcPr>
                  <w:tcW w:w="8539" w:type="dxa"/>
                </w:tcPr>
                <w:p w14:paraId="539704B1" w14:textId="441C093A" w:rsidR="00F52853" w:rsidRPr="0092571D" w:rsidRDefault="0092571D" w:rsidP="00F52853">
                  <w:pPr>
                    <w:spacing w:line="720" w:lineRule="auto"/>
                  </w:pPr>
                  <w:r w:rsidRPr="0092571D">
                    <w:t>Research topic (please provide a brief description)</w:t>
                  </w:r>
                  <w:r>
                    <w:t>:</w:t>
                  </w:r>
                </w:p>
              </w:tc>
            </w:tr>
          </w:tbl>
          <w:p w14:paraId="691C933B" w14:textId="11349384" w:rsidR="00E951BC" w:rsidRPr="0092571D" w:rsidRDefault="00E951BC" w:rsidP="00E951BC">
            <w:pPr>
              <w:spacing w:line="360" w:lineRule="auto"/>
            </w:pPr>
          </w:p>
        </w:tc>
      </w:tr>
      <w:tr w:rsidR="00E951BC" w:rsidRPr="0092571D" w14:paraId="6B25CC1A" w14:textId="77777777" w:rsidTr="00C05EDF">
        <w:tc>
          <w:tcPr>
            <w:tcW w:w="8765" w:type="dxa"/>
          </w:tcPr>
          <w:p w14:paraId="738AD9AB" w14:textId="290BFBFB" w:rsidR="006A3811" w:rsidRPr="0092571D" w:rsidRDefault="006A3811" w:rsidP="00E951BC">
            <w:pPr>
              <w:spacing w:line="360" w:lineRule="auto"/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8539"/>
            </w:tblGrid>
            <w:tr w:rsidR="006A3811" w:rsidRPr="006A3811" w14:paraId="51189942" w14:textId="77777777">
              <w:tc>
                <w:tcPr>
                  <w:tcW w:w="8539" w:type="dxa"/>
                </w:tcPr>
                <w:p w14:paraId="66724CA5" w14:textId="77777777" w:rsidR="0092571D" w:rsidRPr="0092571D" w:rsidRDefault="0092571D" w:rsidP="006E5B2B">
                  <w:pPr>
                    <w:spacing w:line="480" w:lineRule="auto"/>
                  </w:pPr>
                  <w:r w:rsidRPr="0092571D">
                    <w:t xml:space="preserve">Is the research intended for publication? </w:t>
                  </w:r>
                </w:p>
                <w:p w14:paraId="1E843601" w14:textId="76D50D76" w:rsidR="006A3811" w:rsidRPr="0092571D" w:rsidRDefault="0092571D" w:rsidP="006E5B2B">
                  <w:pPr>
                    <w:spacing w:line="480" w:lineRule="auto"/>
                    <w:rPr>
                      <w:lang w:val="it-IT"/>
                    </w:rPr>
                  </w:pPr>
                  <w:r w:rsidRPr="0092571D">
                    <w:t>Yes / No</w:t>
                  </w:r>
                </w:p>
              </w:tc>
            </w:tr>
            <w:tr w:rsidR="006A3811" w:rsidRPr="0092571D" w14:paraId="4D99DAEB" w14:textId="77777777">
              <w:tc>
                <w:tcPr>
                  <w:tcW w:w="8539" w:type="dxa"/>
                </w:tcPr>
                <w:p w14:paraId="37BC4B19" w14:textId="22197240" w:rsidR="006A3811" w:rsidRPr="0092571D" w:rsidRDefault="0092571D" w:rsidP="006A3811">
                  <w:pPr>
                    <w:spacing w:line="720" w:lineRule="auto"/>
                  </w:pPr>
                  <w:r w:rsidRPr="0092571D">
                    <w:t>If yes, please specify the journal(s):</w:t>
                  </w:r>
                </w:p>
              </w:tc>
            </w:tr>
          </w:tbl>
          <w:p w14:paraId="145DBCEF" w14:textId="691BE02F" w:rsidR="00E951BC" w:rsidRPr="0092571D" w:rsidRDefault="00E951BC" w:rsidP="00E951BC">
            <w:pPr>
              <w:spacing w:line="360" w:lineRule="auto"/>
            </w:pPr>
          </w:p>
        </w:tc>
      </w:tr>
      <w:tr w:rsidR="00E951BC" w:rsidRPr="00B85080" w14:paraId="0B71A97E" w14:textId="77777777" w:rsidTr="00C05EDF">
        <w:tc>
          <w:tcPr>
            <w:tcW w:w="8765" w:type="dxa"/>
          </w:tcPr>
          <w:p w14:paraId="2C59C89B" w14:textId="2B1AD31C" w:rsidR="00E951BC" w:rsidRPr="0092571D" w:rsidRDefault="0092571D" w:rsidP="00E951BC">
            <w:pPr>
              <w:spacing w:line="360" w:lineRule="auto"/>
            </w:pPr>
            <w:r w:rsidRPr="0092571D">
              <w:rPr>
                <w:b/>
                <w:bCs/>
              </w:rPr>
              <w:lastRenderedPageBreak/>
              <w:t>Type of final publication</w:t>
            </w:r>
            <w:r>
              <w:rPr>
                <w:b/>
                <w:bCs/>
              </w:rPr>
              <w:t>:</w:t>
            </w:r>
            <w:r w:rsidR="00E951BC" w:rsidRPr="0092571D">
              <w:br/>
            </w:r>
            <w:r w:rsidR="00E951BC" w:rsidRPr="0092571D">
              <w:br/>
              <w:t>Article / Essay</w:t>
            </w:r>
            <w:r w:rsidR="00E951BC" w:rsidRPr="0092571D">
              <w:br/>
              <w:t>Systematic Review</w:t>
            </w:r>
            <w:r w:rsidR="00E951BC" w:rsidRPr="0092571D">
              <w:br/>
              <w:t>Systematic Review with Meta-analysis</w:t>
            </w:r>
            <w:r w:rsidR="00E951BC" w:rsidRPr="0092571D">
              <w:br/>
              <w:t>Systematic Review without Meta-analysis</w:t>
            </w:r>
            <w:r w:rsidR="00E951BC" w:rsidRPr="0092571D">
              <w:br/>
              <w:t>Other (specify):</w:t>
            </w:r>
            <w:r w:rsidR="00E951BC" w:rsidRPr="0092571D">
              <w:br/>
            </w:r>
          </w:p>
        </w:tc>
      </w:tr>
      <w:tr w:rsidR="00E951BC" w:rsidRPr="00990C66" w14:paraId="107B95DB" w14:textId="77777777" w:rsidTr="00C05EDF">
        <w:tc>
          <w:tcPr>
            <w:tcW w:w="8765" w:type="dxa"/>
          </w:tcPr>
          <w:p w14:paraId="25E655F0" w14:textId="6BE2DB50" w:rsidR="00E951BC" w:rsidRPr="0092571D" w:rsidRDefault="0092571D" w:rsidP="00E951BC">
            <w:pPr>
              <w:spacing w:line="360" w:lineRule="auto"/>
            </w:pPr>
            <w:r w:rsidRPr="0092571D">
              <w:rPr>
                <w:b/>
                <w:bCs/>
              </w:rPr>
              <w:t>Research question – Clinical issue</w:t>
            </w:r>
            <w:r w:rsidR="00E951BC" w:rsidRPr="0092571D">
              <w:br/>
              <w:t>Please state the research question and break it down into its key components using the PICO model.</w:t>
            </w:r>
            <w:r w:rsidR="00E951BC" w:rsidRPr="0092571D">
              <w:br/>
            </w:r>
            <w:r w:rsidR="00E951BC" w:rsidRPr="0092571D">
              <w:br/>
              <w:t>Research Question:</w:t>
            </w:r>
            <w:r w:rsidR="00E951BC" w:rsidRPr="0092571D">
              <w:br/>
            </w:r>
          </w:p>
        </w:tc>
      </w:tr>
      <w:tr w:rsidR="00E951BC" w:rsidRPr="0092571D" w14:paraId="035C6193" w14:textId="77777777" w:rsidTr="00990C66">
        <w:trPr>
          <w:trHeight w:val="2113"/>
        </w:trPr>
        <w:tc>
          <w:tcPr>
            <w:tcW w:w="8765" w:type="dxa"/>
          </w:tcPr>
          <w:p w14:paraId="182FF87C" w14:textId="180AB5EB" w:rsidR="00E951BC" w:rsidRPr="0092571D" w:rsidRDefault="00E951BC" w:rsidP="00E951BC">
            <w:pPr>
              <w:spacing w:line="360" w:lineRule="auto"/>
            </w:pPr>
            <w:r w:rsidRPr="0092571D">
              <w:rPr>
                <w:b/>
                <w:bCs/>
              </w:rPr>
              <w:t>P – Population / Patient / Problem</w:t>
            </w:r>
            <w:r w:rsidRPr="0092571D">
              <w:br/>
              <w:t>What is the target population?</w:t>
            </w:r>
            <w:r w:rsidRPr="0092571D">
              <w:br/>
            </w:r>
            <w:r w:rsidR="0092571D" w:rsidRPr="0092571D">
              <w:t>(The study population may be broad or highly specific, e.g., by gender, age, ethnicity, or clinical condition.)</w:t>
            </w:r>
            <w:r w:rsidRPr="0092571D">
              <w:br/>
            </w:r>
          </w:p>
        </w:tc>
      </w:tr>
      <w:tr w:rsidR="00E951BC" w:rsidRPr="006037A3" w14:paraId="1702310F" w14:textId="77777777" w:rsidTr="00C05EDF">
        <w:tc>
          <w:tcPr>
            <w:tcW w:w="8765" w:type="dxa"/>
          </w:tcPr>
          <w:p w14:paraId="56730E8E" w14:textId="1A7DBC37" w:rsidR="00E951BC" w:rsidRPr="006037A3" w:rsidRDefault="00E951BC" w:rsidP="00E951BC">
            <w:pPr>
              <w:spacing w:line="360" w:lineRule="auto"/>
            </w:pPr>
            <w:r w:rsidRPr="0092571D">
              <w:rPr>
                <w:b/>
                <w:bCs/>
              </w:rPr>
              <w:t>I – Intervention</w:t>
            </w:r>
            <w:r w:rsidRPr="0092571D">
              <w:br/>
              <w:t>What intervention is being investigated?</w:t>
            </w:r>
            <w:r w:rsidRPr="0092571D">
              <w:br/>
            </w:r>
            <w:r w:rsidR="006037A3" w:rsidRPr="006037A3">
              <w:t>(It may include surgical or pharmacological treatments, exposure to risk factors, or medical conditions, etc.)</w:t>
            </w:r>
            <w:r w:rsidRPr="006037A3">
              <w:br/>
            </w:r>
          </w:p>
        </w:tc>
      </w:tr>
      <w:tr w:rsidR="00E951BC" w:rsidRPr="006037A3" w14:paraId="3705D77F" w14:textId="77777777" w:rsidTr="00C05EDF">
        <w:tc>
          <w:tcPr>
            <w:tcW w:w="8765" w:type="dxa"/>
          </w:tcPr>
          <w:p w14:paraId="676F61BF" w14:textId="65A8C512" w:rsidR="00E951BC" w:rsidRPr="006037A3" w:rsidRDefault="00E951BC" w:rsidP="00E951BC">
            <w:pPr>
              <w:spacing w:line="360" w:lineRule="auto"/>
            </w:pPr>
            <w:r w:rsidRPr="0092571D">
              <w:rPr>
                <w:b/>
                <w:bCs/>
              </w:rPr>
              <w:t>C – Comparison</w:t>
            </w:r>
            <w:r w:rsidRPr="0092571D">
              <w:br/>
              <w:t>What is the intervention being compared with?</w:t>
            </w:r>
            <w:r w:rsidRPr="0092571D">
              <w:br/>
            </w:r>
            <w:r w:rsidR="006037A3" w:rsidRPr="006037A3">
              <w:t>(The comparison may consist of another intervention, a placebo, or no intervention.)</w:t>
            </w:r>
            <w:r w:rsidRPr="006037A3">
              <w:br/>
            </w:r>
          </w:p>
        </w:tc>
      </w:tr>
      <w:tr w:rsidR="00E951BC" w:rsidRPr="006037A3" w14:paraId="01D034D7" w14:textId="77777777" w:rsidTr="00C05EDF">
        <w:tc>
          <w:tcPr>
            <w:tcW w:w="8765" w:type="dxa"/>
          </w:tcPr>
          <w:p w14:paraId="1A3F19DF" w14:textId="20F67495" w:rsidR="00E951BC" w:rsidRPr="006037A3" w:rsidRDefault="00E951BC" w:rsidP="00E951BC">
            <w:pPr>
              <w:spacing w:line="360" w:lineRule="auto"/>
            </w:pPr>
            <w:r w:rsidRPr="0092571D">
              <w:rPr>
                <w:b/>
                <w:bCs/>
              </w:rPr>
              <w:t>O – Outcome</w:t>
            </w:r>
            <w:r w:rsidRPr="0092571D">
              <w:br/>
              <w:t>Which outcomes are of interest?</w:t>
            </w:r>
            <w:r w:rsidRPr="0092571D">
              <w:br/>
            </w:r>
            <w:r w:rsidR="006037A3" w:rsidRPr="006037A3">
              <w:t xml:space="preserve">(Examples: mortality rate, length of hospital </w:t>
            </w:r>
            <w:proofErr w:type="gramStart"/>
            <w:r w:rsidR="006037A3" w:rsidRPr="006037A3">
              <w:t>stay</w:t>
            </w:r>
            <w:proofErr w:type="gramEnd"/>
            <w:r w:rsidR="006037A3" w:rsidRPr="006037A3">
              <w:t xml:space="preserve">, adverse effects, treatment adherence, </w:t>
            </w:r>
            <w:r w:rsidR="006037A3" w:rsidRPr="006037A3">
              <w:lastRenderedPageBreak/>
              <w:t>patient satisfaction, quality of doctor–patient communication.)</w:t>
            </w:r>
            <w:r w:rsidRPr="006037A3">
              <w:br/>
            </w:r>
          </w:p>
        </w:tc>
      </w:tr>
      <w:tr w:rsidR="00E951BC" w:rsidRPr="00B85080" w14:paraId="0EDC9FB3" w14:textId="77777777" w:rsidTr="00C05EDF">
        <w:tc>
          <w:tcPr>
            <w:tcW w:w="8765" w:type="dxa"/>
          </w:tcPr>
          <w:p w14:paraId="1486B50E" w14:textId="5D7F8DB6" w:rsidR="00E951BC" w:rsidRPr="0092571D" w:rsidRDefault="006037A3" w:rsidP="000E23BF">
            <w:pPr>
              <w:spacing w:line="360" w:lineRule="auto"/>
            </w:pPr>
            <w:r w:rsidRPr="006037A3">
              <w:rPr>
                <w:b/>
                <w:bCs/>
              </w:rPr>
              <w:lastRenderedPageBreak/>
              <w:t>Search strategy and search parameters</w:t>
            </w:r>
            <w:r w:rsidR="00E951BC" w:rsidRPr="0092571D">
              <w:br/>
            </w:r>
            <w:r w:rsidR="00E951BC" w:rsidRPr="0092571D">
              <w:br/>
              <w:t xml:space="preserve">Preliminary </w:t>
            </w:r>
            <w:r>
              <w:t>s</w:t>
            </w:r>
            <w:r w:rsidR="00E951BC" w:rsidRPr="0092571D">
              <w:t xml:space="preserve">earch </w:t>
            </w:r>
            <w:r>
              <w:t>c</w:t>
            </w:r>
            <w:r w:rsidR="00E951BC" w:rsidRPr="0092571D">
              <w:t xml:space="preserve">onducted by the </w:t>
            </w:r>
            <w:r>
              <w:t>a</w:t>
            </w:r>
            <w:r w:rsidR="00E951BC" w:rsidRPr="0092571D">
              <w:t>pplicant</w:t>
            </w:r>
            <w:r w:rsidR="00E951BC" w:rsidRPr="0092571D">
              <w:br/>
            </w:r>
            <w:r w:rsidR="00E951BC" w:rsidRPr="0092571D">
              <w:br/>
              <w:t>Have you already carried out a bibliographic search?</w:t>
            </w:r>
            <w:r w:rsidR="00E951BC" w:rsidRPr="0092571D">
              <w:br/>
            </w:r>
            <w:r>
              <w:t>Yes</w:t>
            </w:r>
            <w:r w:rsidR="00E951BC" w:rsidRPr="0092571D">
              <w:t xml:space="preserve"> / No</w:t>
            </w:r>
            <w:r w:rsidR="00E951BC" w:rsidRPr="0092571D">
              <w:br/>
              <w:t>If yes, provide examples of search strategies and databases consulted:</w:t>
            </w:r>
            <w:r w:rsidR="00E951BC" w:rsidRPr="0092571D">
              <w:br/>
            </w:r>
          </w:p>
        </w:tc>
      </w:tr>
      <w:tr w:rsidR="00E951BC" w:rsidRPr="006037A3" w14:paraId="7AE8507B" w14:textId="77777777" w:rsidTr="00C05EDF">
        <w:tc>
          <w:tcPr>
            <w:tcW w:w="8765" w:type="dxa"/>
          </w:tcPr>
          <w:p w14:paraId="02831C7B" w14:textId="1D2956AC" w:rsidR="00E951BC" w:rsidRPr="006037A3" w:rsidRDefault="006037A3" w:rsidP="00E951BC">
            <w:pPr>
              <w:spacing w:line="360" w:lineRule="auto"/>
            </w:pPr>
            <w:r w:rsidRPr="006037A3">
              <w:rPr>
                <w:b/>
                <w:bCs/>
              </w:rPr>
              <w:t>List the search terms used, individually or in combination:</w:t>
            </w:r>
            <w:r w:rsidR="00E951BC" w:rsidRPr="006037A3">
              <w:br/>
              <w:t xml:space="preserve">Use of </w:t>
            </w:r>
            <w:proofErr w:type="spellStart"/>
            <w:r w:rsidR="00E951BC" w:rsidRPr="006037A3">
              <w:t>MeSH</w:t>
            </w:r>
            <w:proofErr w:type="spellEnd"/>
            <w:r w:rsidR="00E951BC" w:rsidRPr="006037A3">
              <w:t xml:space="preserve"> terms </w:t>
            </w:r>
            <w:proofErr w:type="gramStart"/>
            <w:r w:rsidR="00E951BC" w:rsidRPr="006037A3">
              <w:t>is</w:t>
            </w:r>
            <w:proofErr w:type="gramEnd"/>
            <w:r w:rsidR="00E951BC" w:rsidRPr="006037A3">
              <w:t xml:space="preserve"> recommended</w:t>
            </w:r>
            <w:r w:rsidR="00E951BC" w:rsidRPr="006037A3">
              <w:br/>
            </w:r>
          </w:p>
        </w:tc>
      </w:tr>
      <w:tr w:rsidR="00E951BC" w:rsidRPr="006037A3" w14:paraId="7B41F8FB" w14:textId="77777777" w:rsidTr="00C05EDF">
        <w:tc>
          <w:tcPr>
            <w:tcW w:w="8765" w:type="dxa"/>
          </w:tcPr>
          <w:p w14:paraId="500C19AE" w14:textId="0F698DD3" w:rsidR="00E951BC" w:rsidRPr="006037A3" w:rsidRDefault="006037A3" w:rsidP="00E951BC">
            <w:pPr>
              <w:spacing w:line="360" w:lineRule="auto"/>
            </w:pPr>
            <w:r w:rsidRPr="006037A3">
              <w:rPr>
                <w:b/>
                <w:bCs/>
              </w:rPr>
              <w:t>Please indicate the PMID, DOI, or full citation of 3–5 relevant studies that meet the inclusion criteria:</w:t>
            </w:r>
            <w:r w:rsidR="00E951BC" w:rsidRPr="006037A3">
              <w:br/>
            </w:r>
          </w:p>
        </w:tc>
      </w:tr>
      <w:tr w:rsidR="00E951BC" w:rsidRPr="006037A3" w14:paraId="0DB96532" w14:textId="77777777" w:rsidTr="009D68BC">
        <w:trPr>
          <w:trHeight w:val="1836"/>
        </w:trPr>
        <w:tc>
          <w:tcPr>
            <w:tcW w:w="8765" w:type="dxa"/>
          </w:tcPr>
          <w:p w14:paraId="2ABF05E3" w14:textId="560A83DB" w:rsidR="009D68BC" w:rsidRPr="006037A3" w:rsidRDefault="006037A3" w:rsidP="00E951BC">
            <w:pPr>
              <w:spacing w:line="360" w:lineRule="auto"/>
            </w:pPr>
            <w:r w:rsidRPr="006037A3">
              <w:rPr>
                <w:b/>
                <w:bCs/>
              </w:rPr>
              <w:t>Instructions for library support</w:t>
            </w:r>
            <w:r>
              <w:rPr>
                <w:b/>
                <w:bCs/>
              </w:rPr>
              <w:t>:</w:t>
            </w:r>
            <w:r w:rsidR="00E951BC" w:rsidRPr="006037A3">
              <w:br/>
            </w:r>
            <w:r w:rsidR="00E951BC" w:rsidRPr="006037A3">
              <w:br/>
              <w:t xml:space="preserve">Support </w:t>
            </w:r>
            <w:r>
              <w:t>r</w:t>
            </w:r>
            <w:r w:rsidR="00E951BC" w:rsidRPr="006037A3">
              <w:t xml:space="preserve">equested from the </w:t>
            </w:r>
            <w:r>
              <w:t>l</w:t>
            </w:r>
            <w:r w:rsidR="00E951BC" w:rsidRPr="006037A3">
              <w:t>ibrarian</w:t>
            </w:r>
            <w:r w:rsidR="00E951BC" w:rsidRPr="006037A3">
              <w:br/>
              <w:t>(Select all applicable options)</w:t>
            </w:r>
          </w:p>
          <w:p w14:paraId="3FE1EA7A" w14:textId="77777777" w:rsidR="009D68BC" w:rsidRPr="006037A3" w:rsidRDefault="009D68BC" w:rsidP="00E951BC">
            <w:pPr>
              <w:spacing w:line="360" w:lineRule="auto"/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8539"/>
            </w:tblGrid>
            <w:tr w:rsidR="00CC603F" w:rsidRPr="006037A3" w14:paraId="007CEA05" w14:textId="77777777" w:rsidTr="006037A3">
              <w:tc>
                <w:tcPr>
                  <w:tcW w:w="8539" w:type="dxa"/>
                </w:tcPr>
                <w:p w14:paraId="32BFBB30" w14:textId="4BFEF5F0" w:rsidR="00CC603F" w:rsidRPr="006037A3" w:rsidRDefault="006037A3" w:rsidP="00CD7667">
                  <w:pPr>
                    <w:spacing w:line="600" w:lineRule="auto"/>
                  </w:pPr>
                  <w:r w:rsidRPr="006037A3">
                    <w:t>Check for the existence of systematic reviews (with or without meta-analyses) on the</w:t>
                  </w:r>
                  <w:r>
                    <w:t xml:space="preserve"> </w:t>
                  </w:r>
                  <w:r w:rsidRPr="006037A3">
                    <w:t>topic</w:t>
                  </w:r>
                </w:p>
              </w:tc>
            </w:tr>
            <w:tr w:rsidR="00CC603F" w:rsidRPr="006037A3" w14:paraId="2104B759" w14:textId="77777777">
              <w:tc>
                <w:tcPr>
                  <w:tcW w:w="8539" w:type="dxa"/>
                </w:tcPr>
                <w:p w14:paraId="532A8387" w14:textId="2B5B5809" w:rsidR="00CC603F" w:rsidRPr="006037A3" w:rsidRDefault="006037A3" w:rsidP="00CD7667">
                  <w:pPr>
                    <w:spacing w:line="600" w:lineRule="auto"/>
                  </w:pPr>
                  <w:r w:rsidRPr="006037A3">
                    <w:t>Review and refine the research question</w:t>
                  </w:r>
                </w:p>
              </w:tc>
            </w:tr>
            <w:tr w:rsidR="00CC603F" w:rsidRPr="006037A3" w14:paraId="46D070CE" w14:textId="77777777">
              <w:tc>
                <w:tcPr>
                  <w:tcW w:w="8539" w:type="dxa"/>
                </w:tcPr>
                <w:p w14:paraId="4CFAA673" w14:textId="60C2AEA9" w:rsidR="00CC603F" w:rsidRPr="006037A3" w:rsidRDefault="006037A3" w:rsidP="00CD7667">
                  <w:pPr>
                    <w:spacing w:line="600" w:lineRule="auto"/>
                  </w:pPr>
                  <w:r w:rsidRPr="006037A3">
                    <w:t>Provide guidance on search strategies, terms, and search strings</w:t>
                  </w:r>
                </w:p>
              </w:tc>
            </w:tr>
            <w:tr w:rsidR="00CC603F" w:rsidRPr="006037A3" w14:paraId="024936B0" w14:textId="77777777">
              <w:tc>
                <w:tcPr>
                  <w:tcW w:w="8539" w:type="dxa"/>
                </w:tcPr>
                <w:p w14:paraId="45845F4F" w14:textId="3CFD6ED8" w:rsidR="00CC603F" w:rsidRPr="006037A3" w:rsidRDefault="006037A3" w:rsidP="00CD7667">
                  <w:pPr>
                    <w:spacing w:line="600" w:lineRule="auto"/>
                  </w:pPr>
                  <w:r w:rsidRPr="006037A3">
                    <w:t>Test and validate the search strategy in the selected databases</w:t>
                  </w:r>
                </w:p>
              </w:tc>
            </w:tr>
            <w:tr w:rsidR="00CC603F" w:rsidRPr="006037A3" w14:paraId="69DE45A2" w14:textId="77777777">
              <w:tc>
                <w:tcPr>
                  <w:tcW w:w="8539" w:type="dxa"/>
                </w:tcPr>
                <w:p w14:paraId="4DC3C15F" w14:textId="163A3DB3" w:rsidR="00CC603F" w:rsidRPr="006037A3" w:rsidRDefault="006037A3" w:rsidP="00CD7667">
                  <w:pPr>
                    <w:spacing w:line="600" w:lineRule="auto"/>
                  </w:pPr>
                  <w:r w:rsidRPr="006037A3">
                    <w:t xml:space="preserve">Retrieve full-text articles not available in the </w:t>
                  </w:r>
                  <w:proofErr w:type="spellStart"/>
                  <w:r w:rsidRPr="006037A3">
                    <w:t>UniPR</w:t>
                  </w:r>
                  <w:proofErr w:type="spellEnd"/>
                  <w:r w:rsidRPr="006037A3">
                    <w:t xml:space="preserve"> collections</w:t>
                  </w:r>
                </w:p>
              </w:tc>
            </w:tr>
          </w:tbl>
          <w:p w14:paraId="13DC5B82" w14:textId="77777777" w:rsidR="00E951BC" w:rsidRPr="006037A3" w:rsidRDefault="00E951BC" w:rsidP="00E951BC">
            <w:pPr>
              <w:spacing w:line="360" w:lineRule="auto"/>
            </w:pPr>
          </w:p>
          <w:p w14:paraId="0196B564" w14:textId="4A21FBBA" w:rsidR="00CD7667" w:rsidRPr="006037A3" w:rsidRDefault="00CD7667" w:rsidP="00E951BC">
            <w:pPr>
              <w:spacing w:line="360" w:lineRule="auto"/>
            </w:pPr>
          </w:p>
        </w:tc>
      </w:tr>
      <w:tr w:rsidR="00E951BC" w:rsidRPr="006037A3" w14:paraId="0AE6D667" w14:textId="77777777" w:rsidTr="00C05EDF">
        <w:tc>
          <w:tcPr>
            <w:tcW w:w="8765" w:type="dxa"/>
          </w:tcPr>
          <w:p w14:paraId="1F409026" w14:textId="5CA8E6E6" w:rsidR="00E951BC" w:rsidRPr="006037A3" w:rsidRDefault="006037A3" w:rsidP="00E951BC">
            <w:pPr>
              <w:spacing w:line="360" w:lineRule="auto"/>
            </w:pPr>
            <w:r w:rsidRPr="006037A3">
              <w:rPr>
                <w:b/>
                <w:bCs/>
              </w:rPr>
              <w:lastRenderedPageBreak/>
              <w:t>Databases and search engines to be used</w:t>
            </w:r>
            <w:r w:rsidR="00E951BC" w:rsidRPr="006037A3">
              <w:br/>
            </w:r>
            <w:r w:rsidR="00E951BC" w:rsidRPr="006037A3">
              <w:br/>
              <w:t>CINAHL</w:t>
            </w:r>
            <w:r w:rsidR="00E951BC" w:rsidRPr="006037A3">
              <w:br/>
              <w:t>Cochrane Library</w:t>
            </w:r>
            <w:r w:rsidR="00E951BC" w:rsidRPr="006037A3">
              <w:br/>
              <w:t>Embase</w:t>
            </w:r>
            <w:r w:rsidR="00E951BC" w:rsidRPr="006037A3">
              <w:br/>
              <w:t>Google Scholar</w:t>
            </w:r>
            <w:r w:rsidR="00E951BC" w:rsidRPr="006037A3">
              <w:br/>
              <w:t>MEDLINE</w:t>
            </w:r>
            <w:r w:rsidR="00E951BC" w:rsidRPr="006037A3">
              <w:br/>
              <w:t>PubMed</w:t>
            </w:r>
            <w:r w:rsidR="00E951BC" w:rsidRPr="006037A3">
              <w:br/>
              <w:t>Scopus</w:t>
            </w:r>
            <w:r w:rsidR="00E951BC" w:rsidRPr="006037A3">
              <w:br/>
              <w:t>Web of Science</w:t>
            </w:r>
            <w:r w:rsidR="00E951BC" w:rsidRPr="006037A3">
              <w:br/>
              <w:t>Other (specify):</w:t>
            </w:r>
            <w:r w:rsidR="00E951BC" w:rsidRPr="006037A3">
              <w:br/>
            </w:r>
          </w:p>
        </w:tc>
      </w:tr>
      <w:tr w:rsidR="00E951BC" w:rsidRPr="00B85080" w14:paraId="46697FA1" w14:textId="77777777" w:rsidTr="00C05EDF">
        <w:tc>
          <w:tcPr>
            <w:tcW w:w="8765" w:type="dxa"/>
          </w:tcPr>
          <w:p w14:paraId="3E875F03" w14:textId="37CCE8F4" w:rsidR="005A2DD7" w:rsidRPr="00BE598F" w:rsidRDefault="006037A3" w:rsidP="00E951BC">
            <w:pPr>
              <w:spacing w:line="360" w:lineRule="auto"/>
              <w:rPr>
                <w:lang w:val="it-IT"/>
              </w:rPr>
            </w:pPr>
            <w:r w:rsidRPr="006037A3">
              <w:rPr>
                <w:b/>
                <w:bCs/>
              </w:rPr>
              <w:t>Search filters for document retrieval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8539"/>
            </w:tblGrid>
            <w:tr w:rsidR="005A2DD7" w:rsidRPr="005A2DD7" w14:paraId="589056B8" w14:textId="77777777">
              <w:tc>
                <w:tcPr>
                  <w:tcW w:w="8539" w:type="dxa"/>
                </w:tcPr>
                <w:p w14:paraId="47350868" w14:textId="44BEA290" w:rsidR="005A2DD7" w:rsidRPr="005A2DD7" w:rsidRDefault="006037A3" w:rsidP="005A2DD7">
                  <w:pPr>
                    <w:spacing w:line="600" w:lineRule="auto"/>
                    <w:rPr>
                      <w:lang w:val="it-IT"/>
                    </w:rPr>
                  </w:pPr>
                  <w:r w:rsidRPr="006037A3">
                    <w:t xml:space="preserve">Publication period: from ____ </w:t>
                  </w:r>
                  <w:proofErr w:type="gramStart"/>
                  <w:r w:rsidRPr="006037A3">
                    <w:t>to __</w:t>
                  </w:r>
                  <w:proofErr w:type="gramEnd"/>
                  <w:r w:rsidRPr="006037A3">
                    <w:t>__</w:t>
                  </w:r>
                </w:p>
              </w:tc>
            </w:tr>
            <w:tr w:rsidR="005A2DD7" w:rsidRPr="00BE598F" w14:paraId="3F2DC507" w14:textId="77777777">
              <w:tc>
                <w:tcPr>
                  <w:tcW w:w="8539" w:type="dxa"/>
                </w:tcPr>
                <w:p w14:paraId="345BC1FD" w14:textId="0657C91E" w:rsidR="005A2DD7" w:rsidRPr="00BE598F" w:rsidRDefault="006037A3" w:rsidP="005A2DD7">
                  <w:pPr>
                    <w:spacing w:line="600" w:lineRule="auto"/>
                    <w:rPr>
                      <w:lang w:val="it-IT"/>
                    </w:rPr>
                  </w:pPr>
                  <w:r w:rsidRPr="006037A3">
                    <w:t>Language(s):</w:t>
                  </w:r>
                </w:p>
              </w:tc>
            </w:tr>
          </w:tbl>
          <w:p w14:paraId="4719DE14" w14:textId="6FA92673" w:rsidR="00E951BC" w:rsidRPr="00BE598F" w:rsidRDefault="00E951BC" w:rsidP="00E951BC">
            <w:pPr>
              <w:spacing w:line="360" w:lineRule="auto"/>
              <w:rPr>
                <w:lang w:val="it-IT"/>
              </w:rPr>
            </w:pPr>
            <w:r w:rsidRPr="00BE598F">
              <w:rPr>
                <w:lang w:val="it-IT"/>
              </w:rPr>
              <w:br/>
            </w:r>
          </w:p>
        </w:tc>
      </w:tr>
      <w:tr w:rsidR="00E951BC" w:rsidRPr="00B85080" w14:paraId="3FE1008C" w14:textId="77777777" w:rsidTr="00C05EDF">
        <w:tc>
          <w:tcPr>
            <w:tcW w:w="8765" w:type="dxa"/>
          </w:tcPr>
          <w:p w14:paraId="61922D4E" w14:textId="1458682E" w:rsidR="00E951BC" w:rsidRPr="0092571D" w:rsidRDefault="00E951BC" w:rsidP="00E951BC">
            <w:pPr>
              <w:spacing w:line="360" w:lineRule="auto"/>
            </w:pPr>
            <w:r w:rsidRPr="0092571D">
              <w:rPr>
                <w:b/>
                <w:bCs/>
              </w:rPr>
              <w:t>Type of Documents</w:t>
            </w:r>
            <w:r w:rsidRPr="0092571D">
              <w:br/>
              <w:t>(select all applicable options)</w:t>
            </w:r>
            <w:r w:rsidRPr="0092571D">
              <w:br/>
            </w:r>
            <w:r w:rsidRPr="0092571D">
              <w:br/>
            </w:r>
            <w:r w:rsidR="006037A3" w:rsidRPr="006037A3">
              <w:t>Articles (peer-reviewed only)</w:t>
            </w:r>
            <w:r w:rsidR="006037A3" w:rsidRPr="006037A3">
              <w:br/>
              <w:t>Systematic reviews</w:t>
            </w:r>
            <w:r w:rsidR="006037A3" w:rsidRPr="006037A3">
              <w:br/>
              <w:t>Systematic reviews with meta-analysis</w:t>
            </w:r>
            <w:r w:rsidR="006037A3" w:rsidRPr="006037A3">
              <w:br/>
              <w:t>Randomized controlled trials (RCTs)</w:t>
            </w:r>
            <w:r w:rsidR="006037A3" w:rsidRPr="006037A3">
              <w:br/>
              <w:t>Clinical studies</w:t>
            </w:r>
            <w:r w:rsidR="006037A3" w:rsidRPr="006037A3">
              <w:br/>
              <w:t>Preprints</w:t>
            </w:r>
            <w:r w:rsidR="006037A3" w:rsidRPr="006037A3">
              <w:br/>
              <w:t>Editorials</w:t>
            </w:r>
            <w:r w:rsidR="006037A3" w:rsidRPr="006037A3">
              <w:br/>
              <w:t>Conference proceedings</w:t>
            </w:r>
            <w:r w:rsidR="006037A3" w:rsidRPr="006037A3">
              <w:br/>
              <w:t>Monographs / books</w:t>
            </w:r>
            <w:r w:rsidR="006037A3" w:rsidRPr="006037A3">
              <w:br/>
              <w:t>Grey literature</w:t>
            </w:r>
            <w:r w:rsidRPr="0092571D">
              <w:br/>
            </w:r>
            <w:r w:rsidR="006037A3" w:rsidRPr="006037A3">
              <w:rPr>
                <w:b/>
                <w:bCs/>
              </w:rPr>
              <w:lastRenderedPageBreak/>
              <w:t xml:space="preserve">Other </w:t>
            </w:r>
            <w:r w:rsidR="006037A3" w:rsidRPr="006037A3">
              <w:t>(please specify)</w:t>
            </w:r>
            <w:r w:rsidR="006037A3" w:rsidRPr="006037A3">
              <w:rPr>
                <w:b/>
                <w:bCs/>
              </w:rPr>
              <w:t>:</w:t>
            </w:r>
            <w:r w:rsidRPr="0092571D">
              <w:br/>
            </w:r>
          </w:p>
        </w:tc>
      </w:tr>
      <w:tr w:rsidR="00E951BC" w:rsidRPr="006037A3" w14:paraId="2DFEA2F7" w14:textId="77777777" w:rsidTr="00C05EDF">
        <w:tc>
          <w:tcPr>
            <w:tcW w:w="8765" w:type="dxa"/>
          </w:tcPr>
          <w:p w14:paraId="6E5F3414" w14:textId="04354E47" w:rsidR="005A2DD7" w:rsidRDefault="006037A3" w:rsidP="00E951BC">
            <w:pPr>
              <w:spacing w:line="360" w:lineRule="auto"/>
              <w:rPr>
                <w:b/>
                <w:bCs/>
              </w:rPr>
            </w:pPr>
            <w:r w:rsidRPr="006037A3">
              <w:rPr>
                <w:b/>
                <w:bCs/>
              </w:rPr>
              <w:lastRenderedPageBreak/>
              <w:t>Eligibility criteria</w:t>
            </w:r>
          </w:p>
          <w:p w14:paraId="47915487" w14:textId="77777777" w:rsidR="006037A3" w:rsidRPr="00BE598F" w:rsidRDefault="006037A3" w:rsidP="00E951BC">
            <w:pPr>
              <w:spacing w:line="360" w:lineRule="auto"/>
              <w:rPr>
                <w:lang w:val="it-IT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8539"/>
            </w:tblGrid>
            <w:tr w:rsidR="005A2DD7" w:rsidRPr="006037A3" w14:paraId="26399883" w14:textId="77777777">
              <w:tc>
                <w:tcPr>
                  <w:tcW w:w="8539" w:type="dxa"/>
                </w:tcPr>
                <w:p w14:paraId="51BEF7E9" w14:textId="5006DF1F" w:rsidR="005A2DD7" w:rsidRPr="006037A3" w:rsidRDefault="006037A3" w:rsidP="005A2DD7">
                  <w:pPr>
                    <w:spacing w:line="720" w:lineRule="auto"/>
                  </w:pPr>
                  <w:r w:rsidRPr="006037A3">
                    <w:rPr>
                      <w:b/>
                      <w:bCs/>
                    </w:rPr>
                    <w:t>Inclusion criteria</w:t>
                  </w:r>
                  <w:r w:rsidRPr="006037A3">
                    <w:t xml:space="preserve"> (e.g., minimum follow-up duration, specific outcomes):</w:t>
                  </w:r>
                </w:p>
              </w:tc>
            </w:tr>
            <w:tr w:rsidR="005A2DD7" w:rsidRPr="006037A3" w14:paraId="357A58B7" w14:textId="77777777">
              <w:tc>
                <w:tcPr>
                  <w:tcW w:w="8539" w:type="dxa"/>
                </w:tcPr>
                <w:p w14:paraId="0A9C9E87" w14:textId="3CFFCCF5" w:rsidR="005A2DD7" w:rsidRPr="006037A3" w:rsidRDefault="006037A3" w:rsidP="005A2DD7">
                  <w:pPr>
                    <w:spacing w:line="720" w:lineRule="auto"/>
                  </w:pPr>
                  <w:r w:rsidRPr="006037A3">
                    <w:rPr>
                      <w:b/>
                      <w:bCs/>
                    </w:rPr>
                    <w:t>Exclusion criteria</w:t>
                  </w:r>
                  <w:r w:rsidRPr="006037A3">
                    <w:t xml:space="preserve"> (e.g., age limits, comorbidities, study design):</w:t>
                  </w:r>
                </w:p>
              </w:tc>
            </w:tr>
          </w:tbl>
          <w:p w14:paraId="40844959" w14:textId="39D23EC6" w:rsidR="00E951BC" w:rsidRPr="006037A3" w:rsidRDefault="00E951BC" w:rsidP="00E951BC">
            <w:pPr>
              <w:spacing w:line="360" w:lineRule="auto"/>
            </w:pPr>
          </w:p>
        </w:tc>
      </w:tr>
    </w:tbl>
    <w:p w14:paraId="2E8F11D3" w14:textId="77777777" w:rsidR="00E951BC" w:rsidRPr="006037A3" w:rsidRDefault="00E951BC" w:rsidP="00E951BC">
      <w:pPr>
        <w:spacing w:line="360" w:lineRule="auto"/>
      </w:pPr>
    </w:p>
    <w:sectPr w:rsidR="00E951BC" w:rsidRPr="006037A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8844606">
    <w:abstractNumId w:val="8"/>
  </w:num>
  <w:num w:numId="2" w16cid:durableId="834884195">
    <w:abstractNumId w:val="6"/>
  </w:num>
  <w:num w:numId="3" w16cid:durableId="407192099">
    <w:abstractNumId w:val="5"/>
  </w:num>
  <w:num w:numId="4" w16cid:durableId="532495478">
    <w:abstractNumId w:val="4"/>
  </w:num>
  <w:num w:numId="5" w16cid:durableId="399252379">
    <w:abstractNumId w:val="7"/>
  </w:num>
  <w:num w:numId="6" w16cid:durableId="1571232436">
    <w:abstractNumId w:val="3"/>
  </w:num>
  <w:num w:numId="7" w16cid:durableId="401101231">
    <w:abstractNumId w:val="2"/>
  </w:num>
  <w:num w:numId="8" w16cid:durableId="1111632699">
    <w:abstractNumId w:val="1"/>
  </w:num>
  <w:num w:numId="9" w16cid:durableId="1481116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326"/>
    <w:rsid w:val="00034616"/>
    <w:rsid w:val="0006063C"/>
    <w:rsid w:val="000E23BF"/>
    <w:rsid w:val="0014057B"/>
    <w:rsid w:val="00146EA7"/>
    <w:rsid w:val="0015074B"/>
    <w:rsid w:val="0029639D"/>
    <w:rsid w:val="002E1FF8"/>
    <w:rsid w:val="00326F90"/>
    <w:rsid w:val="003C6EB1"/>
    <w:rsid w:val="004C06C4"/>
    <w:rsid w:val="00564DAF"/>
    <w:rsid w:val="005A2DD7"/>
    <w:rsid w:val="00600027"/>
    <w:rsid w:val="006037A3"/>
    <w:rsid w:val="006A3811"/>
    <w:rsid w:val="006B64CF"/>
    <w:rsid w:val="006D2FC6"/>
    <w:rsid w:val="006E5B2B"/>
    <w:rsid w:val="00732A24"/>
    <w:rsid w:val="00857355"/>
    <w:rsid w:val="0092571D"/>
    <w:rsid w:val="00951293"/>
    <w:rsid w:val="00990C66"/>
    <w:rsid w:val="009D68BC"/>
    <w:rsid w:val="00AA1D8D"/>
    <w:rsid w:val="00B47730"/>
    <w:rsid w:val="00B85080"/>
    <w:rsid w:val="00BE598F"/>
    <w:rsid w:val="00C05EDF"/>
    <w:rsid w:val="00C96249"/>
    <w:rsid w:val="00CB0664"/>
    <w:rsid w:val="00CB732F"/>
    <w:rsid w:val="00CC603F"/>
    <w:rsid w:val="00CD7667"/>
    <w:rsid w:val="00E951BC"/>
    <w:rsid w:val="00F528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D1A174C9-0E1B-4C86-960D-BC39E145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8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445</Words>
  <Characters>2543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Luca BOVE</cp:lastModifiedBy>
  <cp:revision>2</cp:revision>
  <dcterms:created xsi:type="dcterms:W3CDTF">2026-04-22T09:15:00Z</dcterms:created>
  <dcterms:modified xsi:type="dcterms:W3CDTF">2026-04-22T09:15:00Z</dcterms:modified>
  <cp:category/>
</cp:coreProperties>
</file>